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between 0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∠ABD + ∠CBD= ∠ABC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 that is bounded by two distinct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or ray that divides an angle into two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for drawing circles and arcs and measuring distances between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180 degree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2 points A and C, a third point B lies on the line segment AC if and only if the distances between the points satisfy the equation AB + BC = 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angles that have the same measure; have the same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segments that are equal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between 90 and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shape, formed by two lines or rays diverging from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measuring angles.</w:t>
            </w:r>
          </w:p>
        </w:tc>
      </w:tr>
    </w:tbl>
    <w:p>
      <w:pPr>
        <w:pStyle w:val="WordBankLarge"/>
      </w:pPr>
      <w:r>
        <w:t xml:space="preserve">   Midpoint    </w:t>
      </w:r>
      <w:r>
        <w:t xml:space="preserve">   Angle Bisector     </w:t>
      </w:r>
      <w:r>
        <w:t xml:space="preserve">   Compass    </w:t>
      </w:r>
      <w:r>
        <w:t xml:space="preserve">   Protractor    </w:t>
      </w:r>
      <w:r>
        <w:t xml:space="preserve">   Congruent Angles    </w:t>
      </w:r>
      <w:r>
        <w:t xml:space="preserve">   Congruent Segments    </w:t>
      </w:r>
      <w:r>
        <w:t xml:space="preserve">   Angle Addition Postulate     </w:t>
      </w:r>
      <w:r>
        <w:t xml:space="preserve">   Segment Addition Postulate     </w:t>
      </w:r>
      <w:r>
        <w:t xml:space="preserve">   Line segment     </w:t>
      </w:r>
      <w:r>
        <w:t xml:space="preserve">   Angle    </w:t>
      </w:r>
      <w:r>
        <w:t xml:space="preserve">   Right Angle     </w:t>
      </w:r>
      <w:r>
        <w:t xml:space="preserve">   Obtuse Angle     </w:t>
      </w:r>
      <w:r>
        <w:t xml:space="preserve">   Acute Angle     </w:t>
      </w:r>
      <w:r>
        <w:t xml:space="preserve">   Straight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Crossword</dc:title>
  <dcterms:created xsi:type="dcterms:W3CDTF">2021-10-11T01:15:24Z</dcterms:created>
  <dcterms:modified xsi:type="dcterms:W3CDTF">2021-10-11T01:15:24Z</dcterms:modified>
</cp:coreProperties>
</file>