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    Polygons    Triangles   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with sides of different lengths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Triangle with all angles less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Parallelogram with four right angles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Polygon with sides of equal length and angles of equal 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Quadrilateral that has two pairs of parallel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made by perpendicular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Quadrilateral that has exactly two parallel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Polygon with angles of equal 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with 4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 that has at least two sides of equal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Polygon with sides of equal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with one angle measure greater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kind of geometric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Equilateral parallelogram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   Polygons    Triangles   Quadrilaterals</dc:title>
  <dcterms:created xsi:type="dcterms:W3CDTF">2021-10-11T01:14:09Z</dcterms:created>
  <dcterms:modified xsi:type="dcterms:W3CDTF">2021-10-11T01:14:09Z</dcterms:modified>
</cp:coreProperties>
</file>