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 and Circles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greater than 90 degrees.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measurement from one side of a circle to the other through the centre point.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measurement around the edge of a circle.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around a ………..total to 360 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this to measure angles.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less than 90 degrees.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greater than 180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measurement from the centre of a circle to the edge.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 you measure angles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of 180 degrees.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degrees in a right angle.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draw a perfect circle.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 and Circles </dc:title>
  <dcterms:created xsi:type="dcterms:W3CDTF">2021-10-11T01:15:38Z</dcterms:created>
  <dcterms:modified xsi:type="dcterms:W3CDTF">2021-10-11T01:15:38Z</dcterms:modified>
</cp:coreProperties>
</file>