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 and Shapes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that are congruent and opposite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equal angle measure or equal side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that are side-by-side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parallelogram with four congruent sides and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parallelogram with 4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Angles that add to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with exactly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3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one obtuse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that add to equal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quadrilateral with two pairs of congruent adjacent sides and opposite sides that are not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no congruent sides</w:t>
            </w:r>
          </w:p>
        </w:tc>
      </w:tr>
    </w:tbl>
    <w:p>
      <w:pPr>
        <w:pStyle w:val="WordBankMedium"/>
      </w:pPr>
      <w:r>
        <w:t xml:space="preserve">   vertical    </w:t>
      </w:r>
      <w:r>
        <w:t xml:space="preserve">   adjacent    </w:t>
      </w:r>
      <w:r>
        <w:t xml:space="preserve">   complementary    </w:t>
      </w:r>
      <w:r>
        <w:t xml:space="preserve">   supplementary    </w:t>
      </w:r>
      <w:r>
        <w:t xml:space="preserve">   congruent    </w:t>
      </w:r>
      <w:r>
        <w:t xml:space="preserve">   parallel    </w:t>
      </w:r>
      <w:r>
        <w:t xml:space="preserve">   scalene    </w:t>
      </w:r>
      <w:r>
        <w:t xml:space="preserve">   isosceles    </w:t>
      </w:r>
      <w:r>
        <w:t xml:space="preserve">   equilateral    </w:t>
      </w:r>
      <w:r>
        <w:t xml:space="preserve">   obtuse    </w:t>
      </w:r>
      <w:r>
        <w:t xml:space="preserve">   right    </w:t>
      </w:r>
      <w:r>
        <w:t xml:space="preserve">   rhombus    </w:t>
      </w:r>
      <w:r>
        <w:t xml:space="preserve">   kite    </w:t>
      </w:r>
      <w:r>
        <w:t xml:space="preserve">   trapezoid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and Shapes Vocab Review</dc:title>
  <dcterms:created xsi:type="dcterms:W3CDTF">2021-10-11T01:15:06Z</dcterms:created>
  <dcterms:modified xsi:type="dcterms:W3CDTF">2021-10-11T01:15:06Z</dcterms:modified>
</cp:coreProperties>
</file>