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angles on the inner side of each of those two lines but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 of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(Picture of alternate exterior angles)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add together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(Picture of corresponding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measure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(Picture for right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crosses at least two other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 of adjacent, supplementary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(Picture of adjacent angle)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180 degrees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2021-10-11T01:15:11Z</dcterms:created>
  <dcterms:modified xsi:type="dcterms:W3CDTF">2021-10-11T01:15:11Z</dcterms:modified>
</cp:coreProperties>
</file>