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Angle that measures between 90 and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Angles that are between two lines and on opposite sides of the transversal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Adjacent angles whose non-common sides form a straight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Corresponding angles are in the same relative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Alternate exterior angles are _______________________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 represents for &lt;ABC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Same side interior angles are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angles that add to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Angle that measures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Non-adjacent angles formed by intersection of two lines are ______angles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angle that measures 180 degrees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Angles</dc:title>
  <dcterms:created xsi:type="dcterms:W3CDTF">2021-10-11T01:15:17Z</dcterms:created>
  <dcterms:modified xsi:type="dcterms:W3CDTF">2021-10-11T01:15:17Z</dcterms:modified>
</cp:coreProperties>
</file>