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with a single endpoint (or point of origin) that extends infinitely in one direction.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Adjacent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that add up to 180 degrees. Notice that together they make a straight 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Opposite Rays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rays that have the same endpoint and extend in opposite directions.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Right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formed by two rays.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Supplementary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lines that meet at a polygon vertex.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Vertex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angular point of a polygon.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Vertical Pair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an angle of exactly 90° (degrees).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that measures less than ninety degrees but more than zero degrees.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Obtuse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more than 90° but less than 180°.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angles that have a common side and a common vertex (corner point) and don't overlap.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Linear Pair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pair of adjacent angles formed when two lines intersect.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pair of non-adjacent angles formed when two lines intersect.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Acute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</dc:title>
  <dcterms:created xsi:type="dcterms:W3CDTF">2021-10-11T01:15:28Z</dcterms:created>
  <dcterms:modified xsi:type="dcterms:W3CDTF">2021-10-11T01:15:28Z</dcterms:modified>
</cp:coreProperties>
</file>