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Shay    </w:t>
      </w:r>
      <w:r>
        <w:t xml:space="preserve">   Ms.J    </w:t>
      </w:r>
      <w:r>
        <w:t xml:space="preserve">   Ms.K    </w:t>
      </w:r>
      <w:r>
        <w:t xml:space="preserve">   Syliva    </w:t>
      </w:r>
      <w:r>
        <w:t xml:space="preserve">   Betty    </w:t>
      </w:r>
      <w:r>
        <w:t xml:space="preserve">   Angela    </w:t>
      </w:r>
      <w:r>
        <w:t xml:space="preserve">   Sonya    </w:t>
      </w:r>
      <w:r>
        <w:t xml:space="preserve">   Keyanna    </w:t>
      </w:r>
      <w:r>
        <w:t xml:space="preserve">   Maria    </w:t>
      </w:r>
      <w:r>
        <w:t xml:space="preserve">   Candy    </w:t>
      </w:r>
      <w:r>
        <w:t xml:space="preserve">   Dora    </w:t>
      </w:r>
      <w:r>
        <w:t xml:space="preserve">   Nikkie    </w:t>
      </w:r>
      <w:r>
        <w:t xml:space="preserve">   Jeremiah    </w:t>
      </w:r>
      <w:r>
        <w:t xml:space="preserve">   Shamya    </w:t>
      </w:r>
      <w:r>
        <w:t xml:space="preserve">   Elijah    </w:t>
      </w:r>
      <w:r>
        <w:t xml:space="preserve">   Noah    </w:t>
      </w:r>
      <w:r>
        <w:t xml:space="preserve">   Daniel    </w:t>
      </w:r>
      <w:r>
        <w:t xml:space="preserve">   Eric    </w:t>
      </w:r>
      <w:r>
        <w:t xml:space="preserve">   Elana    </w:t>
      </w:r>
      <w:r>
        <w:t xml:space="preserve">   Na'onna    </w:t>
      </w:r>
      <w:r>
        <w:t xml:space="preserve">   Mckenzie    </w:t>
      </w:r>
      <w:r>
        <w:t xml:space="preserve">   Kaila    </w:t>
      </w:r>
      <w:r>
        <w:t xml:space="preserve">   Isaiah    </w:t>
      </w:r>
      <w:r>
        <w:t xml:space="preserve">   Arianna    </w:t>
      </w:r>
      <w:r>
        <w:t xml:space="preserve">   Izabel    </w:t>
      </w:r>
      <w:r>
        <w:t xml:space="preserve">   Jaylon    </w:t>
      </w:r>
      <w:r>
        <w:t xml:space="preserve">   Mkayla    </w:t>
      </w:r>
      <w:r>
        <w:t xml:space="preserve">   Noahnn    </w:t>
      </w:r>
      <w:r>
        <w:t xml:space="preserve">   Shaneedra    </w:t>
      </w:r>
      <w:r>
        <w:t xml:space="preserve">   Alex    </w:t>
      </w:r>
      <w:r>
        <w:t xml:space="preserve">   Tristan    </w:t>
      </w:r>
      <w:r>
        <w:t xml:space="preserve">   parker    </w:t>
      </w:r>
      <w:r>
        <w:t xml:space="preserve">   paris    </w:t>
      </w:r>
      <w:r>
        <w:t xml:space="preserve">   xavier    </w:t>
      </w:r>
      <w:r>
        <w:t xml:space="preserve">   breonna    </w:t>
      </w:r>
      <w:r>
        <w:t xml:space="preserve">   Juan    </w:t>
      </w:r>
      <w:r>
        <w:t xml:space="preserve">   Yolanda    </w:t>
      </w:r>
      <w:r>
        <w:t xml:space="preserve">   Angels on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on Earth </dc:title>
  <dcterms:created xsi:type="dcterms:W3CDTF">2021-10-11T01:15:22Z</dcterms:created>
  <dcterms:modified xsi:type="dcterms:W3CDTF">2021-10-11T01:15:22Z</dcterms:modified>
</cp:coreProperties>
</file>