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Anglo-Saxon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controlled the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meeting where issues were publicly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narrative poem on a great and serious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Tribe native to the British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Earliest example of English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ring-giving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Fable and action are light and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dominant religion in English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and most influential work of Old English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Introduced Catholicism to the 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Druid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Anglo-Saxon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kill someone, pay their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Storyteller who recited poetry and stories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Taker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</dc:title>
  <dcterms:created xsi:type="dcterms:W3CDTF">2021-10-11T01:15:45Z</dcterms:created>
  <dcterms:modified xsi:type="dcterms:W3CDTF">2021-10-11T01:15:45Z</dcterms:modified>
</cp:coreProperties>
</file>