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Anglo-Saxon England 1060-66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 of Mercia in 1066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William landed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exiled Godwinson brother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Edgars relation to The King Edward (5 - 6)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the Vikings invaded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kings advisors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Tostig allowed invasions from the ...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England in 1065 (6, 3,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Captured Harold in Normandy  (5,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Winners of The Battle of Fulford Gate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Williams Battle Tactic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king, earls, thegns 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compensation for families of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Earldom of Harold Godwinson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up the fyrd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England 1060-66</dc:title>
  <dcterms:created xsi:type="dcterms:W3CDTF">2021-11-22T03:29:49Z</dcterms:created>
  <dcterms:modified xsi:type="dcterms:W3CDTF">2021-11-22T03:29:49Z</dcterms:modified>
</cp:coreProperties>
</file>