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Anglo-Saxon England 1066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children did Harold Godwinson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Duke of Wessex’s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their form of transport?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Harald Hardrada from in Norway?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out of the 3 contestants died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wives did Harold Godwinson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in France was William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did William rule England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made of iron and sharp?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Harold Godwinson from in England?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Anglo-Saxon England 1066</dc:title>
  <dcterms:created xsi:type="dcterms:W3CDTF">2021-10-11T01:15:43Z</dcterms:created>
  <dcterms:modified xsi:type="dcterms:W3CDTF">2021-10-11T01:15:43Z</dcterms:modified>
</cp:coreProperties>
</file>