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Anglo-Saxon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diabolically cruel being or a wicked person,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unavoidable,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diverse or varied,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den or resting place of a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uncivilized, primitive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barred from one's native nation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caution or advise, usually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very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great warmth or intensity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grief, sorrow, woe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oppresses or causes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cleanse or rid of something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steal or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stuff (with food, usually)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broad, open region with patches of swamp or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wise, person who is wise (depends on how it used)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given birth to</w:t>
            </w:r>
          </w:p>
        </w:tc>
      </w:tr>
    </w:tbl>
    <w:p>
      <w:pPr>
        <w:pStyle w:val="WordBankLarge"/>
      </w:pPr>
      <w:r>
        <w:t xml:space="preserve">   lair    </w:t>
      </w:r>
      <w:r>
        <w:t xml:space="preserve">   spawned    </w:t>
      </w:r>
      <w:r>
        <w:t xml:space="preserve">   loathsome    </w:t>
      </w:r>
      <w:r>
        <w:t xml:space="preserve">   motley    </w:t>
      </w:r>
      <w:r>
        <w:t xml:space="preserve">   barbaric    </w:t>
      </w:r>
      <w:r>
        <w:t xml:space="preserve">   loot    </w:t>
      </w:r>
      <w:r>
        <w:t xml:space="preserve">   moor    </w:t>
      </w:r>
      <w:r>
        <w:t xml:space="preserve">   affliction    </w:t>
      </w:r>
      <w:r>
        <w:t xml:space="preserve">   purge    </w:t>
      </w:r>
      <w:r>
        <w:t xml:space="preserve">   gorge    </w:t>
      </w:r>
      <w:r>
        <w:t xml:space="preserve">   infamous    </w:t>
      </w:r>
      <w:r>
        <w:t xml:space="preserve">   fiend    </w:t>
      </w:r>
      <w:r>
        <w:t xml:space="preserve">   exile    </w:t>
      </w:r>
      <w:r>
        <w:t xml:space="preserve">   fate    </w:t>
      </w:r>
      <w:r>
        <w:t xml:space="preserve">   sage    </w:t>
      </w:r>
      <w:r>
        <w:t xml:space="preserve">   desolation    </w:t>
      </w:r>
      <w:r>
        <w:t xml:space="preserve">   fervent    </w:t>
      </w:r>
      <w:r>
        <w:t xml:space="preserve">   admonish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Period</dc:title>
  <dcterms:created xsi:type="dcterms:W3CDTF">2021-10-11T01:14:45Z</dcterms:created>
  <dcterms:modified xsi:type="dcterms:W3CDTF">2021-10-11T01:14:45Z</dcterms:modified>
</cp:coreProperties>
</file>