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Anglo-Saxon Religion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Anglo-Saxons believed in good and bad omens, lucky charms, spells and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chief of the Anglo-Saxon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Woden special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religion of the early Anglo-Saxon people 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special animal of Woden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Anglo-Saxons believed in many Gods. True or False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god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was common to bury a person with their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goddess was worshipped during Eastremonath?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Christian festival does Eostremonath remind you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of the week is named after the God of Thunor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of the days of the week are named after Saxon Gods. True or False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Blodmonath was the month of sacrifice. What was sacrificed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sort of religion is it where many gods are worshipped.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Anglo Saxon festival was celebrated around the 25th of each year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Anglo Saxons commonly dance around during festivals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Venerable Bede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Anglo-Saxon Religion Quiz </dc:title>
  <dcterms:created xsi:type="dcterms:W3CDTF">2021-10-11T01:15:54Z</dcterms:created>
  <dcterms:modified xsi:type="dcterms:W3CDTF">2021-10-11T01:15:54Z</dcterms:modified>
</cp:coreProperties>
</file>