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 Religion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named after Tiw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 goddess gave eggs at Eostremonath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battle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used to pull Thor’s 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wrote De Temporum Ratione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Tiw’s  special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Thunor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symbol of Thunor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Anglo-Saxon month of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Pagan 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of Eostre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wife of Woden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Religion Quiz</dc:title>
  <dcterms:created xsi:type="dcterms:W3CDTF">2021-10-11T01:15:57Z</dcterms:created>
  <dcterms:modified xsi:type="dcterms:W3CDTF">2021-10-11T01:15:57Z</dcterms:modified>
</cp:coreProperties>
</file>