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Anglo-Saxon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sad tone showing loss or the transience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combination of England, Wales, and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450 CE to 1066 CE marks what historical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Literally translates to "a man price"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Political, economic, and loyalty system of the Anglo-Saxons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for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burial site within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repeat while using different wording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Language of the Anglo-Saxons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mead hall creates this important Anglo-Saxon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pause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long narrative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of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Brings the end of the Anglo-Saxon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religious belief which differs from main world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Tribal name for Beowulf's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resume and 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a story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Everlasting fame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people of Herot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language of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 Test Review</dc:title>
  <dcterms:created xsi:type="dcterms:W3CDTF">2021-10-11T01:14:49Z</dcterms:created>
  <dcterms:modified xsi:type="dcterms:W3CDTF">2021-10-11T01:14:49Z</dcterms:modified>
</cp:coreProperties>
</file>