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Anglo-Saxon World View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pause in the middle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Flaming wax-sticks is a kenning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Epic Characteristics: Recounts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Storytellers and entertainers who carry on the lof Very popular, like actors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Epics'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versus Evil is the ____________ in an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Anglos-Saxon's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Anglo-Saxon idea of FATE; often described as “cruel”; indifferent and in control of their 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Pagans-Pride (Heroic boasts- to gain lof)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Concept of brotherhood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LOF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the Pagans' Valhalla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Companionship and loyalty to your king, countrymen, friends,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Grim, negative- lived harsh lives full of war and grueling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King/lord lives in a great hall where warriors gather to drink and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missionary?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Grendel named "The Shadow of Death"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Christianity appealing to these people? Happy afterlife;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the Christian belief of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gain LOF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in which a person or group of people views and interacts with the world, nature, and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Epic Characteristic: Over many years and different landscapes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missionary?</w:t>
            </w:r>
          </w:p>
        </w:tc>
      </w:tr>
    </w:tbl>
    <w:p>
      <w:pPr>
        <w:pStyle w:val="WordBankLarge"/>
      </w:pPr>
      <w:r>
        <w:t xml:space="preserve">   Worldview    </w:t>
      </w:r>
      <w:r>
        <w:t xml:space="preserve">   Anglo-SaxonWorldView    </w:t>
      </w:r>
      <w:r>
        <w:t xml:space="preserve">   WYRD    </w:t>
      </w:r>
      <w:r>
        <w:t xml:space="preserve">   LOF    </w:t>
      </w:r>
      <w:r>
        <w:t xml:space="preserve">   Comitatus    </w:t>
      </w:r>
      <w:r>
        <w:t xml:space="preserve">   MeadHall    </w:t>
      </w:r>
      <w:r>
        <w:t xml:space="preserve">   HoneyWine    </w:t>
      </w:r>
      <w:r>
        <w:t xml:space="preserve">   Scops    </w:t>
      </w:r>
      <w:r>
        <w:t xml:space="preserve">   Augustine    </w:t>
      </w:r>
      <w:r>
        <w:t xml:space="preserve">   Patrick    </w:t>
      </w:r>
      <w:r>
        <w:t xml:space="preserve">   Loving God    </w:t>
      </w:r>
      <w:r>
        <w:t xml:space="preserve">   Humility    </w:t>
      </w:r>
      <w:r>
        <w:t xml:space="preserve">   Revenge    </w:t>
      </w:r>
      <w:r>
        <w:t xml:space="preserve">   Afterlife    </w:t>
      </w:r>
      <w:r>
        <w:t xml:space="preserve">   Heaven    </w:t>
      </w:r>
      <w:r>
        <w:t xml:space="preserve">   Epithet    </w:t>
      </w:r>
      <w:r>
        <w:t xml:space="preserve">   candles    </w:t>
      </w:r>
      <w:r>
        <w:t xml:space="preserve">   Deeds of a Hero    </w:t>
      </w:r>
      <w:r>
        <w:t xml:space="preserve">   theme    </w:t>
      </w:r>
      <w:r>
        <w:t xml:space="preserve">   Setting    </w:t>
      </w:r>
      <w:r>
        <w:t xml:space="preserve">   HeroicBoast    </w:t>
      </w:r>
      <w:r>
        <w:t xml:space="preserve">    Formal and Serious    </w:t>
      </w:r>
      <w:r>
        <w:t xml:space="preserve">   Caesura    </w:t>
      </w:r>
      <w:r>
        <w:t xml:space="preserve">   Nature    </w:t>
      </w:r>
      <w:r>
        <w:t xml:space="preserve">   Comitatus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World View and Culture</dc:title>
  <dcterms:created xsi:type="dcterms:W3CDTF">2021-10-11T01:15:52Z</dcterms:created>
  <dcterms:modified xsi:type="dcterms:W3CDTF">2021-10-11T01:15:52Z</dcterms:modified>
</cp:coreProperties>
</file>