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AngloSaxon    </w:t>
      </w:r>
      <w:r>
        <w:t xml:space="preserve">   churches    </w:t>
      </w:r>
      <w:r>
        <w:t xml:space="preserve">   Coerl    </w:t>
      </w:r>
      <w:r>
        <w:t xml:space="preserve">   copper    </w:t>
      </w:r>
      <w:r>
        <w:t xml:space="preserve">   crops    </w:t>
      </w:r>
      <w:r>
        <w:t xml:space="preserve">   Denmark    </w:t>
      </w:r>
      <w:r>
        <w:t xml:space="preserve">   Earl    </w:t>
      </w:r>
      <w:r>
        <w:t xml:space="preserve">   England    </w:t>
      </w:r>
      <w:r>
        <w:t xml:space="preserve">   farming    </w:t>
      </w:r>
      <w:r>
        <w:t xml:space="preserve">   fish    </w:t>
      </w:r>
      <w:r>
        <w:t xml:space="preserve">   Germany    </w:t>
      </w:r>
      <w:r>
        <w:t xml:space="preserve">   honey    </w:t>
      </w:r>
      <w:r>
        <w:t xml:space="preserve">   invasions    </w:t>
      </w:r>
      <w:r>
        <w:t xml:space="preserve">   iron    </w:t>
      </w:r>
      <w:r>
        <w:t xml:space="preserve">   Jutes    </w:t>
      </w:r>
      <w:r>
        <w:t xml:space="preserve">   King    </w:t>
      </w:r>
      <w:r>
        <w:t xml:space="preserve">   metal    </w:t>
      </w:r>
      <w:r>
        <w:t xml:space="preserve">   monastaries    </w:t>
      </w:r>
      <w:r>
        <w:t xml:space="preserve">   Norway    </w:t>
      </w:r>
      <w:r>
        <w:t xml:space="preserve">   salt    </w:t>
      </w:r>
      <w:r>
        <w:t xml:space="preserve">   Saxons    </w:t>
      </w:r>
      <w:r>
        <w:t xml:space="preserve">   textiles    </w:t>
      </w:r>
      <w:r>
        <w:t xml:space="preserve">   Thegn    </w:t>
      </w:r>
      <w:r>
        <w:t xml:space="preserve">   Thrall    </w:t>
      </w:r>
      <w:r>
        <w:t xml:space="preserve">  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</dc:title>
  <dcterms:created xsi:type="dcterms:W3CDTF">2021-10-11T01:15:00Z</dcterms:created>
  <dcterms:modified xsi:type="dcterms:W3CDTF">2021-10-11T01:15:00Z</dcterms:modified>
</cp:coreProperties>
</file>