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Anglo-Saxon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Guilty    </w:t>
      </w:r>
      <w:r>
        <w:t xml:space="preserve">   Innocent    </w:t>
      </w:r>
      <w:r>
        <w:t xml:space="preserve">   Time    </w:t>
      </w:r>
      <w:r>
        <w:t xml:space="preserve">   Places    </w:t>
      </w:r>
      <w:r>
        <w:t xml:space="preserve">   People    </w:t>
      </w:r>
      <w:r>
        <w:t xml:space="preserve">   Events    </w:t>
      </w:r>
      <w:r>
        <w:t xml:space="preserve">   History    </w:t>
      </w:r>
      <w:r>
        <w:t xml:space="preserve">   Victorians    </w:t>
      </w:r>
      <w:r>
        <w:t xml:space="preserve">   Stone age    </w:t>
      </w:r>
      <w:r>
        <w:t xml:space="preserve">   Edwardians    </w:t>
      </w:r>
      <w:r>
        <w:t xml:space="preserve">   Romans    </w:t>
      </w:r>
      <w:r>
        <w:t xml:space="preserve">   Trial by cold water    </w:t>
      </w:r>
      <w:r>
        <w:t xml:space="preserve">   Trial by hot water    </w:t>
      </w:r>
      <w:r>
        <w:t xml:space="preserve">   Century    </w:t>
      </w:r>
      <w:r>
        <w:t xml:space="preserve">   Inference    </w:t>
      </w:r>
      <w:r>
        <w:t xml:space="preserve">   Era    </w:t>
      </w:r>
      <w:r>
        <w:t xml:space="preserve">   Chronology    </w:t>
      </w:r>
      <w:r>
        <w:t xml:space="preserve">   Edwardtheconfessor    </w:t>
      </w:r>
      <w:r>
        <w:t xml:space="preserve">   King    </w:t>
      </w:r>
      <w:r>
        <w:t xml:space="preserve">   Anglosaxon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Anglo-Saxon wordsearch</dc:title>
  <dcterms:created xsi:type="dcterms:W3CDTF">2021-10-11T01:14:40Z</dcterms:created>
  <dcterms:modified xsi:type="dcterms:W3CDTF">2021-10-11T01:14:40Z</dcterms:modified>
</cp:coreProperties>
</file>