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Anglo-Saxons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Anglo-Saxons liked to wear 'bling'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It wasn't just men that did the hard work.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Anglo-Saxon was a good fighter in battle, called a...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Anglo-Saxons  travelled to Britain in this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they used this smelly stuff to build houses.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 Anglo-Saxons created these by building houses.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Thew Anglo-Saxons sailed accross this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Anglo-Saxon word Angle-Land became the country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they made therir own clothes from these materials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site of two 6th- and early 7th-century cemeteries.One cemetery contained an undisturbed ship-burial, including a wealth of Anglo-Saxon artefacts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At this time most English people made thier living doing this.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You would find this on a farm and an Anglo-Saxon roof.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Anglo-Saxons</dc:title>
  <dcterms:created xsi:type="dcterms:W3CDTF">2021-10-11T01:15:15Z</dcterms:created>
  <dcterms:modified xsi:type="dcterms:W3CDTF">2021-10-11T01:15:15Z</dcterms:modified>
</cp:coreProperties>
</file>