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Anglo-Saxon ship-burial containing amazing treasures and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northern-most kingdom in Britain during the 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 of Wessex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Alfred learned in his thirties.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Alfred the Great's father was king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Viking king defeated by Alfred and baptised in AD878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Alfred Jewel is made of enamel, quartz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Alfred's famous victory in AD879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British region under Viking rule during 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Anglo-Saxon meaning of 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Earthworks separating Mercia from Wales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</dc:title>
  <dcterms:created xsi:type="dcterms:W3CDTF">2021-10-11T01:15:22Z</dcterms:created>
  <dcterms:modified xsi:type="dcterms:W3CDTF">2021-10-11T01:15:22Z</dcterms:modified>
</cp:coreProperties>
</file>