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Anglo-Saxons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Tribe in the North of Britain who used to be Celts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England called during this era?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Anglo-Saxon Tribe from North Denmark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for Denmark, Norway and Sweden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Country the Anglo-Saxons invaded between 400-410AD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the Anglo-Saxons travelled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Anglo-Saxons left their countries because the land often..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Year the Anglo-Saxons settled in Britain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Romans left Britain to defend this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 Romans left Britain, this left the Britons...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Anglo-Saxon Tribe from Germany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Year the Romans left Britain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Anglo-Saxons loved making things with this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Tribe living in Britain when the Anglo-Saxons invaded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River in London likely to have been used by Anglo-Saxons when invading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Anglo-Saxon Tribe from South Denmark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Anglo-Saxons</dc:title>
  <dcterms:created xsi:type="dcterms:W3CDTF">2021-10-11T01:15:31Z</dcterms:created>
  <dcterms:modified xsi:type="dcterms:W3CDTF">2021-10-11T01:15:31Z</dcterms:modified>
</cp:coreProperties>
</file>