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Anglo-Saxons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pagan    </w:t>
      </w:r>
      <w:r>
        <w:t xml:space="preserve">   freja    </w:t>
      </w:r>
      <w:r>
        <w:t xml:space="preserve">   helmet    </w:t>
      </w:r>
      <w:r>
        <w:t xml:space="preserve">   spear    </w:t>
      </w:r>
      <w:r>
        <w:t xml:space="preserve">   scandanavia    </w:t>
      </w:r>
      <w:r>
        <w:t xml:space="preserve">   kingdom    </w:t>
      </w:r>
      <w:r>
        <w:t xml:space="preserve">   hrothgar    </w:t>
      </w:r>
      <w:r>
        <w:t xml:space="preserve">   grendel    </w:t>
      </w:r>
      <w:r>
        <w:t xml:space="preserve">   beowulf    </w:t>
      </w:r>
      <w:r>
        <w:t xml:space="preserve">   loki    </w:t>
      </w:r>
      <w:r>
        <w:t xml:space="preserve">   thor    </w:t>
      </w:r>
      <w:r>
        <w:t xml:space="preserve">   axe    </w:t>
      </w:r>
      <w:r>
        <w:t xml:space="preserve">   kingarthur    </w:t>
      </w:r>
      <w:r>
        <w:t xml:space="preserve">   longships    </w:t>
      </w:r>
      <w:r>
        <w:t xml:space="preserve">   invade    </w:t>
      </w:r>
      <w:r>
        <w:t xml:space="preserve">   jutes    </w:t>
      </w:r>
      <w:r>
        <w:t xml:space="preserve">   raid    </w:t>
      </w:r>
      <w:r>
        <w:t xml:space="preserve">   trade    </w:t>
      </w:r>
      <w:r>
        <w:t xml:space="preserve">   Vikings    </w:t>
      </w:r>
      <w:r>
        <w:t xml:space="preserve">   Saxons    </w:t>
      </w:r>
      <w:r>
        <w:t xml:space="preserve">   Anglo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Anglo-Saxons </dc:title>
  <dcterms:created xsi:type="dcterms:W3CDTF">2021-10-11T01:15:05Z</dcterms:created>
  <dcterms:modified xsi:type="dcterms:W3CDTF">2021-10-11T01:15:05Z</dcterms:modified>
</cp:coreProperties>
</file>