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Anglo Colonization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AUSTIN    </w:t>
      </w:r>
      <w:r>
        <w:t xml:space="preserve">   SPAIN    </w:t>
      </w:r>
      <w:r>
        <w:t xml:space="preserve">   LEADERSHIP    </w:t>
      </w:r>
      <w:r>
        <w:t xml:space="preserve">   GOVERNMENT    </w:t>
      </w:r>
      <w:r>
        <w:t xml:space="preserve">   SETTLEMENT    </w:t>
      </w:r>
      <w:r>
        <w:t xml:space="preserve">   AMERICA    </w:t>
      </w:r>
      <w:r>
        <w:t xml:space="preserve">   INDEPENDENCE    </w:t>
      </w:r>
      <w:r>
        <w:t xml:space="preserve">   CATHOLIC    </w:t>
      </w:r>
      <w:r>
        <w:t xml:space="preserve">   SPANISH RULE    </w:t>
      </w:r>
      <w:r>
        <w:t xml:space="preserve">   FARMING    </w:t>
      </w:r>
      <w:r>
        <w:t xml:space="preserve">   MOSES AUSTIN    </w:t>
      </w:r>
      <w:r>
        <w:t xml:space="preserve">   STEPHEN F AUSTIN    </w:t>
      </w:r>
      <w:r>
        <w:t xml:space="preserve">   MEXICO    </w:t>
      </w:r>
      <w:r>
        <w:t xml:space="preserve">   TEXAS    </w:t>
      </w:r>
      <w:r>
        <w:t xml:space="preserve">   COLONIZATION    </w:t>
      </w:r>
      <w:r>
        <w:t xml:space="preserve">   ANGLO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Anglo Colonization</dc:title>
  <dcterms:created xsi:type="dcterms:W3CDTF">2021-10-11T01:14:28Z</dcterms:created>
  <dcterms:modified xsi:type="dcterms:W3CDTF">2021-10-11T01:14:28Z</dcterms:modified>
</cp:coreProperties>
</file>