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Colonization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Compromise    </w:t>
      </w:r>
      <w:r>
        <w:t xml:space="preserve">   Republic    </w:t>
      </w:r>
      <w:r>
        <w:t xml:space="preserve">   1821    </w:t>
      </w:r>
      <w:r>
        <w:t xml:space="preserve">   Moses Austin    </w:t>
      </w:r>
      <w:r>
        <w:t xml:space="preserve">   Settlement    </w:t>
      </w:r>
      <w:r>
        <w:t xml:space="preserve">   Martin De Leon    </w:t>
      </w:r>
      <w:r>
        <w:t xml:space="preserve">   Texas    </w:t>
      </w:r>
      <w:r>
        <w:t xml:space="preserve">   Stephen F Austin    </w:t>
      </w:r>
      <w:r>
        <w:t xml:space="preserve">   Spain    </w:t>
      </w:r>
      <w:r>
        <w:t xml:space="preserve">   Mexico    </w:t>
      </w:r>
      <w:r>
        <w:t xml:space="preserve">   Green DeWitt    </w:t>
      </w:r>
      <w:r>
        <w:t xml:space="preserve">   empresario    </w:t>
      </w:r>
      <w:r>
        <w:t xml:space="preserve">   independence    </w:t>
      </w:r>
      <w:r>
        <w:t xml:space="preserve">   colonization    </w:t>
      </w:r>
      <w:r>
        <w:t xml:space="preserve">   Anglo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Colonization In Texas</dc:title>
  <dcterms:created xsi:type="dcterms:W3CDTF">2021-10-11T01:14:07Z</dcterms:created>
  <dcterms:modified xsi:type="dcterms:W3CDTF">2021-10-11T01:14:07Z</dcterms:modified>
</cp:coreProperties>
</file>