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 Saxon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Beowulf take from Grendel as proof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Beowulf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strongest among the Geats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beast that haunts Herot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Grendel's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protected Hrothgar from Grendel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Geats build for Beowulf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helps Beowulf fight the 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Grendel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</dc:title>
  <dcterms:created xsi:type="dcterms:W3CDTF">2021-10-11T01:15:11Z</dcterms:created>
  <dcterms:modified xsi:type="dcterms:W3CDTF">2021-10-11T01:15:11Z</dcterms:modified>
</cp:coreProperties>
</file>