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Anglo Saxon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Venerable Bede?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of the week is named after Frigg?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Anglo Saxon festival was celebrated around the 25th of December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Anglo Saxons commonly dance around at festivals?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chief Anglo Saxon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Goddess was worshipped during Eostremonath?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Thor's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God whose special animal is a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Thor's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is named after 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polytheistic mean?(4,4)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another God whose special animal was a wolf?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Gods</dc:title>
  <dcterms:created xsi:type="dcterms:W3CDTF">2021-10-11T01:15:43Z</dcterms:created>
  <dcterms:modified xsi:type="dcterms:W3CDTF">2021-10-11T01:15:43Z</dcterms:modified>
</cp:coreProperties>
</file>