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Saxon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animalskins    </w:t>
      </w:r>
      <w:r>
        <w:t xml:space="preserve">   cattle    </w:t>
      </w:r>
      <w:r>
        <w:t xml:space="preserve">   cooking pot    </w:t>
      </w:r>
      <w:r>
        <w:t xml:space="preserve">   craftsmen    </w:t>
      </w:r>
      <w:r>
        <w:t xml:space="preserve">   crops    </w:t>
      </w:r>
      <w:r>
        <w:t xml:space="preserve">   farmers    </w:t>
      </w:r>
      <w:r>
        <w:t xml:space="preserve">   hunters    </w:t>
      </w:r>
      <w:r>
        <w:t xml:space="preserve">   loom    </w:t>
      </w:r>
      <w:r>
        <w:t xml:space="preserve">   oxen    </w:t>
      </w:r>
      <w:r>
        <w:t xml:space="preserve">   plough    </w:t>
      </w:r>
      <w:r>
        <w:t xml:space="preserve">   thatched roof    </w:t>
      </w:r>
      <w:r>
        <w:t xml:space="preserve">   tunics    </w:t>
      </w:r>
      <w:r>
        <w:t xml:space="preserve">   weavers    </w:t>
      </w:r>
      <w:r>
        <w:t xml:space="preserve">   wolves    </w:t>
      </w:r>
      <w:r>
        <w:t xml:space="preserve">   wood    </w:t>
      </w:r>
      <w:r>
        <w:t xml:space="preserve">   woodworker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 Life</dc:title>
  <dcterms:created xsi:type="dcterms:W3CDTF">2021-10-11T01:15:04Z</dcterms:created>
  <dcterms:modified xsi:type="dcterms:W3CDTF">2021-10-11T01:15:04Z</dcterms:modified>
</cp:coreProperties>
</file>