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Feast    </w:t>
      </w:r>
      <w:r>
        <w:t xml:space="preserve">   Metal    </w:t>
      </w:r>
      <w:r>
        <w:t xml:space="preserve">   Horse    </w:t>
      </w:r>
      <w:r>
        <w:t xml:space="preserve">   Boat    </w:t>
      </w:r>
      <w:r>
        <w:t xml:space="preserve">   Beowulf    </w:t>
      </w:r>
      <w:r>
        <w:t xml:space="preserve">   runes    </w:t>
      </w:r>
      <w:r>
        <w:t xml:space="preserve">   Thor    </w:t>
      </w:r>
      <w:r>
        <w:t xml:space="preserve">   England    </w:t>
      </w:r>
      <w:r>
        <w:t xml:space="preserve">   battle    </w:t>
      </w:r>
      <w:r>
        <w:t xml:space="preserve">   lyre    </w:t>
      </w:r>
      <w:r>
        <w:t xml:space="preserve">   shield    </w:t>
      </w:r>
      <w:r>
        <w:t xml:space="preserve">   helmet    </w:t>
      </w:r>
      <w:r>
        <w:t xml:space="preserve">   Anglo-Saxon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 Word Search</dc:title>
  <dcterms:created xsi:type="dcterms:W3CDTF">2021-10-11T01:15:06Z</dcterms:created>
  <dcterms:modified xsi:type="dcterms:W3CDTF">2021-10-11T01:15:06Z</dcterms:modified>
</cp:coreProperties>
</file>