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Anglo Saxon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Three    </w:t>
      </w:r>
      <w:r>
        <w:t xml:space="preserve">   Coerl    </w:t>
      </w:r>
      <w:r>
        <w:t xml:space="preserve">   Earl    </w:t>
      </w:r>
      <w:r>
        <w:t xml:space="preserve">   King    </w:t>
      </w:r>
      <w:r>
        <w:t xml:space="preserve">   ACE    </w:t>
      </w:r>
      <w:r>
        <w:t xml:space="preserve">   BCE    </w:t>
      </w:r>
      <w:r>
        <w:t xml:space="preserve">   Saxons    </w:t>
      </w:r>
      <w:r>
        <w:t xml:space="preserve">   Angles    </w:t>
      </w:r>
      <w:r>
        <w:t xml:space="preserve">   Jutes    </w:t>
      </w:r>
      <w:r>
        <w:t xml:space="preserve">   Netherlands    </w:t>
      </w:r>
      <w:r>
        <w:t xml:space="preserve">   Denmark    </w:t>
      </w:r>
      <w:r>
        <w:t xml:space="preserve">   Germany    </w:t>
      </w:r>
      <w:r>
        <w:t xml:space="preserve">   Settlements    </w:t>
      </w:r>
      <w:r>
        <w:t xml:space="preserve">   Invasions    </w:t>
      </w:r>
      <w:r>
        <w:t xml:space="preserve">   Battles    </w:t>
      </w:r>
      <w:r>
        <w:t xml:space="preserve">   Warriors    </w:t>
      </w:r>
      <w:r>
        <w:t xml:space="preserve">   Artifacts    </w:t>
      </w:r>
      <w:r>
        <w:t xml:space="preserve">   Anglo Saxon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 Saxon</dc:title>
  <dcterms:created xsi:type="dcterms:W3CDTF">2021-10-11T01:14:49Z</dcterms:created>
  <dcterms:modified xsi:type="dcterms:W3CDTF">2021-10-11T01:14:49Z</dcterms:modified>
</cp:coreProperties>
</file>