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Saxon god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chief of 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 they believed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spring festivals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believed in_________ and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Anglo-Saxons worship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gods special animal is a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month were people sacrifice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made sacrifices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they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wife of the chief in anglo saxon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 god quiz</dc:title>
  <dcterms:created xsi:type="dcterms:W3CDTF">2021-10-11T01:15:46Z</dcterms:created>
  <dcterms:modified xsi:type="dcterms:W3CDTF">2021-10-11T01:15:46Z</dcterms:modified>
</cp:coreProperties>
</file>