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Anglo- 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Saxon 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century when the Saxons first lived in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enemy of the Saxons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two viking brothers who helped the Saxons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Scotland in Saxon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two groups who combined to form the Anglo-Saxons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king who called the viking brothers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famous Saxon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used to build Saxon house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king who ended the Saxon rule in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Saxon house roofing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Saxons come from? Name the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 county in Saxon times, which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Archbishop of Canterbury in AD597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 the Saxons rule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Alfred the Great's sons succeeded him to become king after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ended the Saxons rule of Britain?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 Saxons</dc:title>
  <dcterms:created xsi:type="dcterms:W3CDTF">2021-10-11T01:15:20Z</dcterms:created>
  <dcterms:modified xsi:type="dcterms:W3CDTF">2021-10-11T01:15:20Z</dcterms:modified>
</cp:coreProperties>
</file>