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Anglo Saxons and 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monster    </w:t>
      </w:r>
      <w:r>
        <w:t xml:space="preserve">   Wyrd    </w:t>
      </w:r>
      <w:r>
        <w:t xml:space="preserve">   Loathsome    </w:t>
      </w:r>
      <w:r>
        <w:t xml:space="preserve">   infamous    </w:t>
      </w:r>
      <w:r>
        <w:t xml:space="preserve">   talons    </w:t>
      </w:r>
      <w:r>
        <w:t xml:space="preserve">   purge    </w:t>
      </w:r>
      <w:r>
        <w:t xml:space="preserve">   gorge    </w:t>
      </w:r>
      <w:r>
        <w:t xml:space="preserve">   Afflication    </w:t>
      </w:r>
      <w:r>
        <w:t xml:space="preserve">   King Arthur    </w:t>
      </w:r>
      <w:r>
        <w:t xml:space="preserve">   Vikings    </w:t>
      </w:r>
      <w:r>
        <w:t xml:space="preserve">   mead hall    </w:t>
      </w:r>
      <w:r>
        <w:t xml:space="preserve">   shoulder    </w:t>
      </w:r>
      <w:r>
        <w:t xml:space="preserve">   claw    </w:t>
      </w:r>
      <w:r>
        <w:t xml:space="preserve">   hero    </w:t>
      </w:r>
      <w:r>
        <w:t xml:space="preserve">   tower    </w:t>
      </w:r>
      <w:r>
        <w:t xml:space="preserve">   Denmark    </w:t>
      </w:r>
      <w:r>
        <w:t xml:space="preserve">   Geats    </w:t>
      </w:r>
      <w:r>
        <w:t xml:space="preserve">   Hrothgar    </w:t>
      </w:r>
      <w:r>
        <w:t xml:space="preserve">   Grendel    </w:t>
      </w:r>
      <w:r>
        <w:t xml:space="preserve">   Beowulf    </w:t>
      </w:r>
      <w:r>
        <w:t xml:space="preserve">   Alfred the Great    </w:t>
      </w:r>
      <w:r>
        <w:t xml:space="preserve">   Anglo Saxon    </w:t>
      </w:r>
      <w:r>
        <w:t xml:space="preserve">   kenning    </w:t>
      </w:r>
      <w:r>
        <w:t xml:space="preserve">   Norman conquest    </w:t>
      </w:r>
      <w:r>
        <w:t xml:space="preserve">   Canterbury    </w:t>
      </w:r>
      <w:r>
        <w:t xml:space="preserve">   epic    </w:t>
      </w:r>
      <w:r>
        <w:t xml:space="preserve">   scop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 Saxons and Beowulf</dc:title>
  <dcterms:created xsi:type="dcterms:W3CDTF">2021-10-11T01:14:20Z</dcterms:created>
  <dcterms:modified xsi:type="dcterms:W3CDTF">2021-10-11T01:14:20Z</dcterms:modified>
</cp:coreProperties>
</file>