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Tapestry    </w:t>
      </w:r>
      <w:r>
        <w:t xml:space="preserve">   Bayeux    </w:t>
      </w:r>
      <w:r>
        <w:t xml:space="preserve">   Alfed The Great    </w:t>
      </w:r>
      <w:r>
        <w:t xml:space="preserve">   St Bede    </w:t>
      </w:r>
      <w:r>
        <w:t xml:space="preserve">   Lyre    </w:t>
      </w:r>
      <w:r>
        <w:t xml:space="preserve">   Shield    </w:t>
      </w:r>
      <w:r>
        <w:t xml:space="preserve">   Axe    </w:t>
      </w:r>
      <w:r>
        <w:t xml:space="preserve">   Sword    </w:t>
      </w:r>
      <w:r>
        <w:t xml:space="preserve">   Helmet    </w:t>
      </w:r>
      <w:r>
        <w:t xml:space="preserve">   Offa's Dyke    </w:t>
      </w:r>
      <w:r>
        <w:t xml:space="preserve">   King Offa    </w:t>
      </w:r>
      <w:r>
        <w:t xml:space="preserve">   Runes    </w:t>
      </w:r>
      <w:r>
        <w:t xml:space="preserve">   Brooch    </w:t>
      </w:r>
      <w:r>
        <w:t xml:space="preserve">   Pot    </w:t>
      </w:r>
      <w:r>
        <w:t xml:space="preserve">   Thatched House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2021-10-11T01:14:42Z</dcterms:created>
  <dcterms:modified xsi:type="dcterms:W3CDTF">2021-10-11T01:14:42Z</dcterms:modified>
</cp:coreProperties>
</file>