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Norse    </w:t>
      </w:r>
      <w:r>
        <w:t xml:space="preserve">   army    </w:t>
      </w:r>
      <w:r>
        <w:t xml:space="preserve">   Edward    </w:t>
      </w:r>
      <w:r>
        <w:t xml:space="preserve">   treaty    </w:t>
      </w:r>
      <w:r>
        <w:t xml:space="preserve">   wessex    </w:t>
      </w:r>
      <w:r>
        <w:t xml:space="preserve">   raids    </w:t>
      </w:r>
      <w:r>
        <w:t xml:space="preserve">   plunder    </w:t>
      </w:r>
      <w:r>
        <w:t xml:space="preserve">   longships    </w:t>
      </w:r>
      <w:r>
        <w:t xml:space="preserve">   vikings    </w:t>
      </w:r>
      <w:r>
        <w:t xml:space="preserve">   anglo 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2021-10-11T01:14:44Z</dcterms:created>
  <dcterms:modified xsi:type="dcterms:W3CDTF">2021-10-11T01:14:44Z</dcterms:modified>
</cp:coreProperties>
</file>