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traders    </w:t>
      </w:r>
      <w:r>
        <w:t xml:space="preserve">   scottish    </w:t>
      </w:r>
      <w:r>
        <w:t xml:space="preserve">   helpers    </w:t>
      </w:r>
      <w:r>
        <w:t xml:space="preserve">   farmers    </w:t>
      </w:r>
      <w:r>
        <w:t xml:space="preserve">   warriors    </w:t>
      </w:r>
      <w:r>
        <w:t xml:space="preserve">   vikings    </w:t>
      </w:r>
      <w:r>
        <w:t xml:space="preserve">   silver    </w:t>
      </w:r>
      <w:r>
        <w:t xml:space="preserve">   rich    </w:t>
      </w:r>
      <w:r>
        <w:t xml:space="preserve">   jewelry    </w:t>
      </w:r>
      <w:r>
        <w:t xml:space="preserve">   rottenwood    </w:t>
      </w:r>
      <w:r>
        <w:t xml:space="preserve">   denmark    </w:t>
      </w:r>
      <w:r>
        <w:t xml:space="preserve">   holland    </w:t>
      </w:r>
      <w:r>
        <w:t xml:space="preserve">   germany    </w:t>
      </w:r>
      <w:r>
        <w:t xml:space="preserve">   settlers    </w:t>
      </w:r>
      <w:r>
        <w:t xml:space="preserve">   battle    </w:t>
      </w:r>
      <w:r>
        <w:t xml:space="preserve">   sword    </w:t>
      </w:r>
      <w:r>
        <w:t xml:space="preserve">   invade    </w:t>
      </w:r>
      <w:r>
        <w:t xml:space="preserve">   AngloSaxon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</dc:title>
  <dcterms:created xsi:type="dcterms:W3CDTF">2021-10-11T01:14:47Z</dcterms:created>
  <dcterms:modified xsi:type="dcterms:W3CDTF">2021-10-11T01:14:47Z</dcterms:modified>
</cp:coreProperties>
</file>