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Anglo Saxons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peasant    </w:t>
      </w:r>
      <w:r>
        <w:t xml:space="preserve">   Woodcutter    </w:t>
      </w:r>
      <w:r>
        <w:t xml:space="preserve">   meeting    </w:t>
      </w:r>
      <w:r>
        <w:t xml:space="preserve">   oxen    </w:t>
      </w:r>
      <w:r>
        <w:t xml:space="preserve">   crops    </w:t>
      </w:r>
      <w:r>
        <w:t xml:space="preserve">   slave    </w:t>
      </w:r>
      <w:r>
        <w:t xml:space="preserve">   warrior    </w:t>
      </w:r>
      <w:r>
        <w:t xml:space="preserve">   jeweller    </w:t>
      </w:r>
      <w:r>
        <w:t xml:space="preserve">   baxter    </w:t>
      </w:r>
      <w:r>
        <w:t xml:space="preserve">   grains    </w:t>
      </w:r>
      <w:r>
        <w:t xml:space="preserve">   invader    </w:t>
      </w:r>
      <w:r>
        <w:t xml:space="preserve">   Pottery    </w:t>
      </w:r>
      <w:r>
        <w:t xml:space="preserve">   Jutes    </w:t>
      </w:r>
      <w:r>
        <w:t xml:space="preserve">   blacksmith    </w:t>
      </w:r>
      <w:r>
        <w:t xml:space="preserve">   weaver    </w:t>
      </w:r>
      <w:r>
        <w:t xml:space="preserve">   village    </w:t>
      </w:r>
      <w:r>
        <w:t xml:space="preserve">   kingdoms    </w:t>
      </w:r>
      <w:r>
        <w:t xml:space="preserve">   Anglo Saxon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Anglo Saxons</dc:title>
  <dcterms:created xsi:type="dcterms:W3CDTF">2021-10-11T01:14:52Z</dcterms:created>
  <dcterms:modified xsi:type="dcterms:W3CDTF">2021-10-11T01:14:52Z</dcterms:modified>
</cp:coreProperties>
</file>