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anglo saxons make out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parties held by the lord of the settlement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anglo saxons weave into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anglo saxon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wine called that anglo saxons drank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anglo saxons males wear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letters that anglo saxons used to write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roof of a n anglo saxon house made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day of the week is named after woden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surviving long poem in old english called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the anglo saxons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common anglo saxon weapon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crossword</dc:title>
  <dcterms:created xsi:type="dcterms:W3CDTF">2021-10-11T01:15:32Z</dcterms:created>
  <dcterms:modified xsi:type="dcterms:W3CDTF">2021-10-11T01:15:32Z</dcterms:modified>
</cp:coreProperties>
</file>