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smith    </w:t>
      </w:r>
      <w:r>
        <w:t xml:space="preserve">   oxen    </w:t>
      </w:r>
      <w:r>
        <w:t xml:space="preserve">   hearth    </w:t>
      </w:r>
      <w:r>
        <w:t xml:space="preserve">   ale    </w:t>
      </w:r>
      <w:r>
        <w:t xml:space="preserve">   beowulf    </w:t>
      </w:r>
      <w:r>
        <w:t xml:space="preserve">   bede    </w:t>
      </w:r>
      <w:r>
        <w:t xml:space="preserve">   bayeaux    </w:t>
      </w:r>
      <w:r>
        <w:t xml:space="preserve">   tapestry    </w:t>
      </w:r>
      <w:r>
        <w:t xml:space="preserve">   spear    </w:t>
      </w:r>
      <w:r>
        <w:t xml:space="preserve">   dagger    </w:t>
      </w:r>
      <w:r>
        <w:t xml:space="preserve">   cloak    </w:t>
      </w:r>
      <w:r>
        <w:t xml:space="preserve">   cloth    </w:t>
      </w:r>
      <w:r>
        <w:t xml:space="preserve">   dung    </w:t>
      </w:r>
      <w:r>
        <w:t xml:space="preserve">   village    </w:t>
      </w:r>
      <w:r>
        <w:t xml:space="preserve">   daub    </w:t>
      </w:r>
      <w:r>
        <w:t xml:space="preserve">   clay    </w:t>
      </w:r>
      <w:r>
        <w:t xml:space="preserve">   helmet    </w:t>
      </w:r>
      <w:r>
        <w:t xml:space="preserve">   sword    </w:t>
      </w:r>
      <w:r>
        <w:t xml:space="preserve">   shield    </w:t>
      </w:r>
      <w:r>
        <w:t xml:space="preserve">   brooch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 search</dc:title>
  <dcterms:created xsi:type="dcterms:W3CDTF">2021-10-11T01:15:08Z</dcterms:created>
  <dcterms:modified xsi:type="dcterms:W3CDTF">2021-10-11T01:15:08Z</dcterms:modified>
</cp:coreProperties>
</file>