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 saxons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1053 was the death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king of england from 1016 to 1035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godwins had made .............. marriages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earldom of east anglia was given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harold's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godwins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godwin earl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anglo saxon england had strong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edward was exiled ....... in the 1950s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england was under the threat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 saxons</dc:title>
  <dcterms:created xsi:type="dcterms:W3CDTF">2021-10-11T01:14:11Z</dcterms:created>
  <dcterms:modified xsi:type="dcterms:W3CDTF">2021-10-11T01:14:11Z</dcterms:modified>
</cp:coreProperties>
</file>