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Behavior    </w:t>
      </w:r>
      <w:r>
        <w:t xml:space="preserve">   Feelings    </w:t>
      </w:r>
      <w:r>
        <w:t xml:space="preserve">   Natural    </w:t>
      </w:r>
      <w:r>
        <w:t xml:space="preserve">   Practice    </w:t>
      </w:r>
      <w:r>
        <w:t xml:space="preserve">   Knowyourself    </w:t>
      </w:r>
      <w:r>
        <w:t xml:space="preserve">   Unfair    </w:t>
      </w:r>
      <w:r>
        <w:t xml:space="preserve">   Revenge    </w:t>
      </w:r>
      <w:r>
        <w:t xml:space="preserve">   Fight    </w:t>
      </w:r>
      <w:r>
        <w:t xml:space="preserve">   Beingmean    </w:t>
      </w:r>
      <w:r>
        <w:t xml:space="preserve">   Yell    </w:t>
      </w:r>
      <w:r>
        <w:t xml:space="preserve">   Argues    </w:t>
      </w:r>
      <w:r>
        <w:t xml:space="preserve">   Breathe    </w:t>
      </w:r>
      <w:r>
        <w:t xml:space="preserve">   Embarrassed    </w:t>
      </w:r>
      <w:r>
        <w:t xml:space="preserve">   Jealous    </w:t>
      </w:r>
      <w:r>
        <w:t xml:space="preserve">   Leftout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Angry</dc:title>
  <dcterms:created xsi:type="dcterms:W3CDTF">2021-10-11T01:15:29Z</dcterms:created>
  <dcterms:modified xsi:type="dcterms:W3CDTF">2021-10-11T01:15:29Z</dcterms:modified>
</cp:coreProperties>
</file>