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Angry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Bomb    </w:t>
      </w:r>
      <w:r>
        <w:t xml:space="preserve">   Bubbles    </w:t>
      </w:r>
      <w:r>
        <w:t xml:space="preserve">   Chef Pig    </w:t>
      </w:r>
      <w:r>
        <w:t xml:space="preserve">   Chuck    </w:t>
      </w:r>
      <w:r>
        <w:t xml:space="preserve">   Earl    </w:t>
      </w:r>
      <w:r>
        <w:t xml:space="preserve">   Eggs    </w:t>
      </w:r>
      <w:r>
        <w:t xml:space="preserve">   Hal    </w:t>
      </w:r>
      <w:r>
        <w:t xml:space="preserve">   King Pig    </w:t>
      </w:r>
      <w:r>
        <w:t xml:space="preserve">   Matilda    </w:t>
      </w:r>
      <w:r>
        <w:t xml:space="preserve">   Mighty Eagle    </w:t>
      </w:r>
      <w:r>
        <w:t xml:space="preserve">   Piggies    </w:t>
      </w:r>
      <w:r>
        <w:t xml:space="preserve">   Red    </w:t>
      </w:r>
      <w:r>
        <w:t xml:space="preserve">   Slingshot    </w:t>
      </w:r>
      <w:r>
        <w:t xml:space="preserve">   Stella    </w:t>
      </w:r>
      <w:r>
        <w:t xml:space="preserve">   Terence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Angry Birds</dc:title>
  <dcterms:created xsi:type="dcterms:W3CDTF">2021-10-11T01:15:17Z</dcterms:created>
  <dcterms:modified xsi:type="dcterms:W3CDTF">2021-10-11T01:15:17Z</dcterms:modified>
</cp:coreProperties>
</file>