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Angry Birds!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baby!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Really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super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a game named after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daydreamer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always a hippie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of a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Kaboom!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Looping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Prankster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bad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real Feisty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Bad princess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Chuck    </w:t>
      </w:r>
      <w:r>
        <w:t xml:space="preserve">   Bomb    </w:t>
      </w:r>
      <w:r>
        <w:t xml:space="preserve">   The blues    </w:t>
      </w:r>
      <w:r>
        <w:t xml:space="preserve">   Matilda    </w:t>
      </w:r>
      <w:r>
        <w:t xml:space="preserve">   Hal    </w:t>
      </w:r>
      <w:r>
        <w:t xml:space="preserve">   Terence    </w:t>
      </w:r>
      <w:r>
        <w:t xml:space="preserve">   Stella    </w:t>
      </w:r>
      <w:r>
        <w:t xml:space="preserve">   Bubbles    </w:t>
      </w:r>
      <w:r>
        <w:t xml:space="preserve">   Silver    </w:t>
      </w:r>
      <w:r>
        <w:t xml:space="preserve">   Willow    </w:t>
      </w:r>
      <w:r>
        <w:t xml:space="preserve">   Poppy    </w:t>
      </w:r>
      <w:r>
        <w:t xml:space="preserve">   Dahlia    </w:t>
      </w:r>
      <w:r>
        <w:t xml:space="preserve">   Luca    </w:t>
      </w:r>
      <w:r>
        <w:t xml:space="preserve">   Gale    </w:t>
      </w:r>
      <w:r>
        <w:t xml:space="preserve">   Bad Piggies    </w:t>
      </w:r>
      <w:r>
        <w:t xml:space="preserve">   King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Angry Birds!</dc:title>
  <dcterms:created xsi:type="dcterms:W3CDTF">2021-10-11T01:15:03Z</dcterms:created>
  <dcterms:modified xsi:type="dcterms:W3CDTF">2021-10-11T01:15:03Z</dcterms:modified>
</cp:coreProperties>
</file>