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Anh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conflict between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seeks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serves in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entertainer who's designed to make the audience laugh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attacks and robs ships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writes books to keep people entertained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island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next to 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organized military force equipped for fighting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somethig you eat that has nutritious substances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 Do</dc:title>
  <dcterms:created xsi:type="dcterms:W3CDTF">2021-10-11T01:14:18Z</dcterms:created>
  <dcterms:modified xsi:type="dcterms:W3CDTF">2021-10-11T01:14:18Z</dcterms:modified>
</cp:coreProperties>
</file>