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Anh Do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Anhdo    </w:t>
      </w:r>
      <w:r>
        <w:t xml:space="preserve">   AnhDoWirrdo    </w:t>
      </w:r>
      <w:r>
        <w:t xml:space="preserve">   Australia    </w:t>
      </w:r>
      <w:r>
        <w:t xml:space="preserve">   books    </w:t>
      </w:r>
      <w:r>
        <w:t xml:space="preserve">   comidian    </w:t>
      </w:r>
      <w:r>
        <w:t xml:space="preserve">   hiendo    </w:t>
      </w:r>
      <w:r>
        <w:t xml:space="preserve">   khoa do    </w:t>
      </w:r>
      <w:r>
        <w:t xml:space="preserve">   leaky boat    </w:t>
      </w:r>
      <w:r>
        <w:t xml:space="preserve">   newlife    </w:t>
      </w:r>
      <w:r>
        <w:t xml:space="preserve">   Pirates    </w:t>
      </w:r>
      <w:r>
        <w:t xml:space="preserve">   refugee    </w:t>
      </w:r>
      <w:r>
        <w:t xml:space="preserve">   St Aloysius’ College    </w:t>
      </w:r>
      <w:r>
        <w:t xml:space="preserve">   Suzanne Do    </w:t>
      </w:r>
      <w:r>
        <w:t xml:space="preserve">   tamdo    </w:t>
      </w:r>
      <w:r>
        <w:t xml:space="preserve">   thehappiestrefugee    </w:t>
      </w:r>
      <w:r>
        <w:t xml:space="preserve">   tramdo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Anh Do </dc:title>
  <dcterms:created xsi:type="dcterms:W3CDTF">2021-10-11T01:14:30Z</dcterms:created>
  <dcterms:modified xsi:type="dcterms:W3CDTF">2021-10-11T01:14:30Z</dcterms:modified>
</cp:coreProperties>
</file>