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Anh Do Weirdo 2 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appeared    </w:t>
      </w:r>
      <w:r>
        <w:t xml:space="preserve">   collect    </w:t>
      </w:r>
      <w:r>
        <w:t xml:space="preserve">   perfect    </w:t>
      </w:r>
      <w:r>
        <w:t xml:space="preserve">   bend    </w:t>
      </w:r>
      <w:r>
        <w:t xml:space="preserve">   enclosure    </w:t>
      </w:r>
      <w:r>
        <w:t xml:space="preserve">   waddle    </w:t>
      </w:r>
      <w:r>
        <w:t xml:space="preserve">   mentioned    </w:t>
      </w:r>
      <w:r>
        <w:t xml:space="preserve">   happy    </w:t>
      </w:r>
      <w:r>
        <w:t xml:space="preserve">   ducked    </w:t>
      </w:r>
      <w:r>
        <w:t xml:space="preserve">   wrinkles    </w:t>
      </w:r>
      <w:r>
        <w:t xml:space="preserve">   destroy    </w:t>
      </w:r>
      <w:r>
        <w:t xml:space="preserve">   hand-me-downs    </w:t>
      </w:r>
      <w:r>
        <w:t xml:space="preserve">   hobbies    </w:t>
      </w:r>
      <w:r>
        <w:t xml:space="preserve">   guilty    </w:t>
      </w:r>
      <w:r>
        <w:t xml:space="preserve">   jumbo    </w:t>
      </w:r>
      <w:r>
        <w:t xml:space="preserve">   yummo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 Do Weirdo 2 Find a Word</dc:title>
  <dcterms:created xsi:type="dcterms:W3CDTF">2021-10-11T01:16:01Z</dcterms:created>
  <dcterms:modified xsi:type="dcterms:W3CDTF">2021-10-11T01:16:01Z</dcterms:modified>
</cp:coreProperties>
</file>