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Anh Do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TOTALLY    </w:t>
      </w:r>
      <w:r>
        <w:t xml:space="preserve">   WEIRD    </w:t>
      </w:r>
      <w:r>
        <w:t xml:space="preserve">   MULLET    </w:t>
      </w:r>
      <w:r>
        <w:t xml:space="preserve">   SUE    </w:t>
      </w:r>
      <w:r>
        <w:t xml:space="preserve">   MARY    </w:t>
      </w:r>
      <w:r>
        <w:t xml:space="preserve">   JENNY    </w:t>
      </w:r>
      <w:r>
        <w:t xml:space="preserve">   TOBY    </w:t>
      </w:r>
      <w:r>
        <w:t xml:space="preserve">   WENDY    </w:t>
      </w:r>
      <w:r>
        <w:t xml:space="preserve">   KANGAROO    </w:t>
      </w:r>
      <w:r>
        <w:t xml:space="preserve">   BLOCKHEAD    </w:t>
      </w:r>
      <w:r>
        <w:t xml:space="preserve">   ANH    </w:t>
      </w:r>
      <w:r>
        <w:t xml:space="preserve">   FIDO    </w:t>
      </w:r>
      <w:r>
        <w:t xml:space="preserve">   HANS    </w:t>
      </w:r>
      <w:r>
        <w:t xml:space="preserve">   WEIR    </w:t>
      </w:r>
      <w:r>
        <w:t xml:space="preserve">   BELLA    </w:t>
      </w:r>
      <w:r>
        <w:t xml:space="preserve">  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Anh Do Word Search</dc:title>
  <dcterms:created xsi:type="dcterms:W3CDTF">2021-10-11T01:14:14Z</dcterms:created>
  <dcterms:modified xsi:type="dcterms:W3CDTF">2021-10-11T01:14:14Z</dcterms:modified>
</cp:coreProperties>
</file>