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Anh do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achivement    </w:t>
      </w:r>
      <w:r>
        <w:t xml:space="preserve">   movie    </w:t>
      </w:r>
      <w:r>
        <w:t xml:space="preserve">   funny    </w:t>
      </w:r>
      <w:r>
        <w:t xml:space="preserve">   objective    </w:t>
      </w:r>
      <w:r>
        <w:t xml:space="preserve">   AnhDo    </w:t>
      </w:r>
      <w:r>
        <w:t xml:space="preserve">   australia    </w:t>
      </w:r>
      <w:r>
        <w:t xml:space="preserve">   autobiography    </w:t>
      </w:r>
      <w:r>
        <w:t xml:space="preserve">   boat    </w:t>
      </w:r>
      <w:r>
        <w:t xml:space="preserve">   comedian    </w:t>
      </w:r>
      <w:r>
        <w:t xml:space="preserve">   country    </w:t>
      </w:r>
      <w:r>
        <w:t xml:space="preserve">   courage    </w:t>
      </w:r>
      <w:r>
        <w:t xml:space="preserve">   dancing with the stars    </w:t>
      </w:r>
      <w:r>
        <w:t xml:space="preserve">   deal or no deal    </w:t>
      </w:r>
      <w:r>
        <w:t xml:space="preserve">   family    </w:t>
      </w:r>
      <w:r>
        <w:t xml:space="preserve">   farm    </w:t>
      </w:r>
      <w:r>
        <w:t xml:space="preserve">   footy legends    </w:t>
      </w:r>
      <w:r>
        <w:t xml:space="preserve">   happiness    </w:t>
      </w:r>
      <w:r>
        <w:t xml:space="preserve">   immigrant    </w:t>
      </w:r>
      <w:r>
        <w:t xml:space="preserve">   Khoa    </w:t>
      </w:r>
      <w:r>
        <w:t xml:space="preserve">   law    </w:t>
      </w:r>
      <w:r>
        <w:t xml:space="preserve">   love    </w:t>
      </w:r>
      <w:r>
        <w:t xml:space="preserve">   refugee    </w:t>
      </w:r>
      <w:r>
        <w:t xml:space="preserve">   sadness    </w:t>
      </w:r>
      <w:r>
        <w:t xml:space="preserve">   sewing business    </w:t>
      </w:r>
      <w:r>
        <w:t xml:space="preserve">   sewing machines    </w:t>
      </w:r>
      <w:r>
        <w:t xml:space="preserve">   st.vincent    </w:t>
      </w:r>
      <w:r>
        <w:t xml:space="preserve">   stand up comedy    </w:t>
      </w:r>
      <w:r>
        <w:t xml:space="preserve">   Suzie    </w:t>
      </w:r>
      <w:r>
        <w:t xml:space="preserve">   tafe    </w:t>
      </w:r>
      <w:r>
        <w:t xml:space="preserve">   Tram    </w:t>
      </w:r>
      <w:r>
        <w:t xml:space="preserve">   uncles    </w:t>
      </w:r>
      <w:r>
        <w:t xml:space="preserve">   university    </w:t>
      </w:r>
      <w:r>
        <w:t xml:space="preserve">   values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 do word search </dc:title>
  <dcterms:created xsi:type="dcterms:W3CDTF">2021-10-11T01:14:27Z</dcterms:created>
  <dcterms:modified xsi:type="dcterms:W3CDTF">2021-10-11T01:14:27Z</dcterms:modified>
</cp:coreProperties>
</file>