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dafad    </w:t>
      </w:r>
      <w:r>
        <w:t xml:space="preserve">   iar    </w:t>
      </w:r>
      <w:r>
        <w:t xml:space="preserve">   robin    </w:t>
      </w:r>
      <w:r>
        <w:t xml:space="preserve">   hwyaden    </w:t>
      </w:r>
      <w:r>
        <w:t xml:space="preserve">   buwch    </w:t>
      </w:r>
      <w:r>
        <w:t xml:space="preserve">   morfil    </w:t>
      </w:r>
      <w:r>
        <w:t xml:space="preserve">   cranc    </w:t>
      </w:r>
      <w:r>
        <w:t xml:space="preserve">   aderyn    </w:t>
      </w:r>
      <w:r>
        <w:t xml:space="preserve">   dolffin    </w:t>
      </w:r>
      <w:r>
        <w:t xml:space="preserve">   siarc    </w:t>
      </w:r>
      <w:r>
        <w:t xml:space="preserve">   jiraff    </w:t>
      </w:r>
      <w:r>
        <w:t xml:space="preserve">   gorila    </w:t>
      </w:r>
      <w:r>
        <w:t xml:space="preserve">   eliffant    </w:t>
      </w:r>
      <w:r>
        <w:t xml:space="preserve">   llew    </w:t>
      </w:r>
      <w:r>
        <w:t xml:space="preserve">   pengwin    </w:t>
      </w:r>
      <w:r>
        <w:t xml:space="preserve">   arth    </w:t>
      </w:r>
      <w:r>
        <w:t xml:space="preserve">   neidr    </w:t>
      </w:r>
      <w:r>
        <w:t xml:space="preserve">   crocodeil    </w:t>
      </w:r>
      <w:r>
        <w:t xml:space="preserve">   carw    </w:t>
      </w:r>
      <w:r>
        <w:t xml:space="preserve">   cangarw    </w:t>
      </w:r>
      <w:r>
        <w:t xml:space="preserve">   mochyn    </w:t>
      </w:r>
      <w:r>
        <w:t xml:space="preserve">   teigr    </w:t>
      </w:r>
      <w:r>
        <w:t xml:space="preserve">   camel    </w:t>
      </w:r>
      <w:r>
        <w:t xml:space="preserve">   mwnci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</dc:title>
  <dcterms:created xsi:type="dcterms:W3CDTF">2021-10-11T01:15:38Z</dcterms:created>
  <dcterms:modified xsi:type="dcterms:W3CDTF">2021-10-11T01:15:38Z</dcterms:modified>
</cp:coreProperties>
</file>