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Anifeiliaid </w:t>
      </w:r>
    </w:p>
    <w:p>
      <w:pPr>
        <w:pStyle w:val="Questions"/>
      </w:pPr>
      <w:r>
        <w:t xml:space="preserve">1. IC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FFCELY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SGNDYOPY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DARNEY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CAHT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BCHUW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NCYHMO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AFADD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LWLE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GNWENCNI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Anifeiliaid </dc:title>
  <dcterms:created xsi:type="dcterms:W3CDTF">2021-10-11T01:15:52Z</dcterms:created>
  <dcterms:modified xsi:type="dcterms:W3CDTF">2021-10-11T01:15:52Z</dcterms:modified>
</cp:coreProperties>
</file>