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Anifeiliaid Awstralia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wombat    </w:t>
      </w:r>
      <w:r>
        <w:t xml:space="preserve">   cwcabyra    </w:t>
      </w:r>
      <w:r>
        <w:t xml:space="preserve">   cythraul tasmania    </w:t>
      </w:r>
      <w:r>
        <w:t xml:space="preserve">   cangarw    </w:t>
      </w:r>
      <w:r>
        <w:t xml:space="preserve">   crocodeil    </w:t>
      </w:r>
      <w:r>
        <w:t xml:space="preserve">   posym    </w:t>
      </w:r>
      <w:r>
        <w:t xml:space="preserve">   emiw    </w:t>
      </w:r>
      <w:r>
        <w:t xml:space="preserve">   coala    </w:t>
      </w:r>
      <w:r>
        <w:t xml:space="preserve">   awstralia    </w:t>
      </w:r>
      <w:r>
        <w:t xml:space="preserve">   dingo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Awstralia</dc:title>
  <dcterms:created xsi:type="dcterms:W3CDTF">2021-10-11T01:14:13Z</dcterms:created>
  <dcterms:modified xsi:type="dcterms:W3CDTF">2021-10-11T01:14:13Z</dcterms:modified>
</cp:coreProperties>
</file>